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2013 7 / 114 vom 23. November 1992</w:t>
      </w:r>
    </w:p>
    <w:p>
      <w:r>
        <w:t>BL Gerichte, 1992-11-23, DE</w:t>
      </w:r>
    </w:p>
    <w:p>
      <w:r>
        <w:rPr>
          <w:b/>
        </w:rPr>
        <w:t xml:space="preserve">Quelle: </w:t>
      </w:r>
      <w:r>
        <w:t>https://mcp.opencaselaw.ch/entscheid/bl_gerichte_720 2013 7 _ 114</w:t>
      </w:r>
    </w:p>
    <w:p>
      <w:r>
        <w:t>FR: BL_GERICHTE 720 2013 7 / 114 du 23 novembre 1992</w:t>
      </w:r>
    </w:p>
    <w:p>
      <w:r>
        <w:t>IT: BL_GERICHTE 720 2013 7 / 114 del 23 novembre 1992</w:t>
      </w:r>
    </w:p>
    <w:p>
      <w:pPr>
        <w:pStyle w:val="Heading2"/>
      </w:pPr>
      <w:r>
        <w:t>Regeste</w:t>
      </w:r>
    </w:p>
    <w:p>
      <w:r>
        <w:t>Hilflosenentschädigung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Sachurteilsvoraussetzungen sind vorliegend erfüllt, so dass auf die Beschwerde einzutreten ist.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ausserordentlichen Kosten werden wettgeschlagen. Gegen diesen Entscheid wurde von der Beschwerdegegnerin am 21. August 2013 Beschwerde beim Bundesgericht (siehe nach Vorliegen des Urteils: Verfahren-Nr. 9C_578/2013 )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